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Style w:val="cat-UserDefinedgrp-17rplc-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keepNext/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29 сентября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</w:t>
      </w:r>
      <w:r>
        <w:rPr>
          <w:rStyle w:val="cat-UserDefinedgrp-18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АО «</w:t>
      </w:r>
      <w:r>
        <w:rPr>
          <w:rFonts w:ascii="Times New Roman" w:eastAsia="Times New Roman" w:hAnsi="Times New Roman" w:cs="Times New Roman"/>
          <w:sz w:val="26"/>
          <w:szCs w:val="26"/>
        </w:rPr>
        <w:t>АльфаСтрахование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UserDefinedgrp-19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Хайдаршиной </w:t>
      </w:r>
      <w:r>
        <w:rPr>
          <w:rStyle w:val="cat-UserDefinedgrp-20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(паспорт </w:t>
      </w:r>
      <w:r>
        <w:rPr>
          <w:rStyle w:val="cat-UserDefinedgrp-21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взыскании страхового возмещения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>суброгации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сковы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АО «АльфаСтрахование»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Хайдаршиной </w:t>
      </w:r>
      <w:r>
        <w:rPr>
          <w:rStyle w:val="cat-UserDefinedgrp-22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взыскании страхового возмещения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>суброгации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Style w:val="cat-UserDefinedgrp-23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Хайдаршиной </w:t>
      </w:r>
      <w:r>
        <w:rPr>
          <w:rStyle w:val="cat-UserDefinedgrp-24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АО «АльфаСтрахование» </w:t>
      </w:r>
      <w:r>
        <w:rPr>
          <w:rFonts w:ascii="Times New Roman" w:eastAsia="Times New Roman" w:hAnsi="Times New Roman" w:cs="Times New Roman"/>
          <w:sz w:val="26"/>
          <w:szCs w:val="26"/>
        </w:rPr>
        <w:t>денежные средства в счет возмещения ущерба, выплаченные потерпевшему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дорожно-транспортн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происшестви</w:t>
      </w:r>
      <w:r>
        <w:rPr>
          <w:rFonts w:ascii="Times New Roman" w:eastAsia="Times New Roman" w:hAnsi="Times New Roman" w:cs="Times New Roman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размере </w:t>
      </w:r>
      <w:r>
        <w:rPr>
          <w:rStyle w:val="cat-UserDefinedgrp-25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судебные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расходы по оплате госпошлины в размере </w:t>
      </w:r>
      <w:r>
        <w:rPr>
          <w:rStyle w:val="cat-UserDefinedgrp-26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всего взыскать </w:t>
      </w:r>
      <w:r>
        <w:rPr>
          <w:rStyle w:val="cat-UserDefinedgrp-27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UserDefinedgrp-28rplc-31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И.о.м</w:t>
      </w:r>
      <w:r>
        <w:rPr>
          <w:rFonts w:ascii="Times New Roman" w:eastAsia="Times New Roman" w:hAnsi="Times New Roman" w:cs="Times New Roman"/>
          <w:sz w:val="23"/>
          <w:szCs w:val="23"/>
        </w:rPr>
        <w:t>ирово</w:t>
      </w:r>
      <w:r>
        <w:rPr>
          <w:rFonts w:ascii="Times New Roman" w:eastAsia="Times New Roman" w:hAnsi="Times New Roman" w:cs="Times New Roman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судь</w:t>
      </w:r>
      <w:r>
        <w:rPr>
          <w:rFonts w:ascii="Times New Roman" w:eastAsia="Times New Roman" w:hAnsi="Times New Roman" w:cs="Times New Roman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3"/>
          <w:szCs w:val="23"/>
        </w:rPr>
        <w:t>14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Сургутского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судебного района города окружного значения Сургута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ХМАО-Югры ______________________ </w:t>
      </w:r>
      <w:r>
        <w:rPr>
          <w:rStyle w:val="cat-UserDefinedgrp-29rplc-34"/>
          <w:rFonts w:ascii="Times New Roman" w:eastAsia="Times New Roman" w:hAnsi="Times New Roman" w:cs="Times New Roman"/>
          <w:sz w:val="23"/>
          <w:szCs w:val="23"/>
        </w:rPr>
        <w:t>...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7rplc-0">
    <w:name w:val="cat-UserDefined grp-17 rplc-0"/>
    <w:basedOn w:val="DefaultParagraphFont"/>
  </w:style>
  <w:style w:type="character" w:customStyle="1" w:styleId="cat-UserDefinedgrp-18rplc-7">
    <w:name w:val="cat-UserDefined grp-18 rplc-7"/>
    <w:basedOn w:val="DefaultParagraphFont"/>
  </w:style>
  <w:style w:type="character" w:customStyle="1" w:styleId="cat-UserDefinedgrp-19rplc-9">
    <w:name w:val="cat-UserDefined grp-19 rplc-9"/>
    <w:basedOn w:val="DefaultParagraphFont"/>
  </w:style>
  <w:style w:type="character" w:customStyle="1" w:styleId="cat-UserDefinedgrp-20rplc-11">
    <w:name w:val="cat-UserDefined grp-20 rplc-11"/>
    <w:basedOn w:val="DefaultParagraphFont"/>
  </w:style>
  <w:style w:type="character" w:customStyle="1" w:styleId="cat-UserDefinedgrp-21rplc-13">
    <w:name w:val="cat-UserDefined grp-21 rplc-13"/>
    <w:basedOn w:val="DefaultParagraphFont"/>
  </w:style>
  <w:style w:type="character" w:customStyle="1" w:styleId="cat-UserDefinedgrp-22rplc-17">
    <w:name w:val="cat-UserDefined grp-22 rplc-17"/>
    <w:basedOn w:val="DefaultParagraphFont"/>
  </w:style>
  <w:style w:type="character" w:customStyle="1" w:styleId="cat-UserDefinedgrp-23rplc-18">
    <w:name w:val="cat-UserDefined grp-23 rplc-18"/>
    <w:basedOn w:val="DefaultParagraphFont"/>
  </w:style>
  <w:style w:type="character" w:customStyle="1" w:styleId="cat-UserDefinedgrp-24rplc-20">
    <w:name w:val="cat-UserDefined grp-24 rplc-20"/>
    <w:basedOn w:val="DefaultParagraphFont"/>
  </w:style>
  <w:style w:type="character" w:customStyle="1" w:styleId="cat-UserDefinedgrp-25rplc-23">
    <w:name w:val="cat-UserDefined grp-25 rplc-23"/>
    <w:basedOn w:val="DefaultParagraphFont"/>
  </w:style>
  <w:style w:type="character" w:customStyle="1" w:styleId="cat-UserDefinedgrp-26rplc-25">
    <w:name w:val="cat-UserDefined grp-26 rplc-25"/>
    <w:basedOn w:val="DefaultParagraphFont"/>
  </w:style>
  <w:style w:type="character" w:customStyle="1" w:styleId="cat-UserDefinedgrp-27rplc-27">
    <w:name w:val="cat-UserDefined grp-27 rplc-27"/>
    <w:basedOn w:val="DefaultParagraphFont"/>
  </w:style>
  <w:style w:type="character" w:customStyle="1" w:styleId="cat-UserDefinedgrp-28rplc-31">
    <w:name w:val="cat-UserDefined grp-28 rplc-31"/>
    <w:basedOn w:val="DefaultParagraphFont"/>
  </w:style>
  <w:style w:type="character" w:customStyle="1" w:styleId="cat-UserDefinedgrp-29rplc-34">
    <w:name w:val="cat-UserDefined grp-29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